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5-1441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-01-2024-002803-57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14 Сургутского судебного района города окружного значения Сургута Ханты-Мансийского автономного округа – Югры Думлер Г.П., находящаяся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Поповича А.,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частью 2 статьи 12.2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Попович Алексея,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в 11 часов 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автодорог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Лангепас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>Покачи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33 </w:t>
      </w:r>
      <w:r>
        <w:rPr>
          <w:rFonts w:ascii="Times New Roman" w:eastAsia="Times New Roman" w:hAnsi="Times New Roman" w:cs="Times New Roman"/>
          <w:sz w:val="26"/>
          <w:szCs w:val="26"/>
        </w:rPr>
        <w:t>км.,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Попович А.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UserDefinedgrp-3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регистрационный знак </w:t>
      </w:r>
      <w:r>
        <w:rPr>
          <w:rStyle w:val="cat-UserDefinedgrp-3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транспортным средством с государственными регистрационными знаками, оборудованными с применением материалов, препятствующих идентификации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задних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Попович А.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пояснил, что на автомобиле манипуляторе открылся задний борт во время движения и закрыл регистрационные знаки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>
        <w:rPr>
          <w:rFonts w:ascii="Times New Roman" w:eastAsia="Times New Roman" w:hAnsi="Times New Roman" w:cs="Times New Roman"/>
          <w:sz w:val="26"/>
          <w:szCs w:val="26"/>
        </w:rPr>
        <w:t>ункту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</w:t>
      </w:r>
      <w:r>
        <w:rPr>
          <w:rFonts w:ascii="Times New Roman" w:eastAsia="Times New Roman" w:hAnsi="Times New Roman" w:cs="Times New Roman"/>
          <w:sz w:val="26"/>
          <w:szCs w:val="26"/>
        </w:rPr>
        <w:t>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</w:t>
      </w:r>
      <w:r>
        <w:rPr>
          <w:rFonts w:ascii="Times New Roman" w:eastAsia="Times New Roman" w:hAnsi="Times New Roman" w:cs="Times New Roman"/>
          <w:sz w:val="26"/>
          <w:szCs w:val="26"/>
        </w:rPr>
        <w:t>т и обстоятельства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Попович 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№ 645949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</w:t>
      </w:r>
      <w:r>
        <w:rPr>
          <w:rFonts w:ascii="Times New Roman" w:eastAsia="Times New Roman" w:hAnsi="Times New Roman" w:cs="Times New Roman"/>
          <w:sz w:val="26"/>
          <w:szCs w:val="26"/>
        </w:rPr>
        <w:t>анные доказательства оценены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правилами статьи </w:t>
      </w:r>
      <w:r>
        <w:rPr>
          <w:rFonts w:ascii="Times New Roman" w:eastAsia="Times New Roman" w:hAnsi="Times New Roman" w:cs="Times New Roman"/>
          <w:sz w:val="26"/>
          <w:szCs w:val="26"/>
        </w:rPr>
        <w:t>26.11 КоАП РФ и признаются допустимыми, достоверными и достаточными д</w:t>
      </w:r>
      <w:r>
        <w:rPr>
          <w:rFonts w:ascii="Times New Roman" w:eastAsia="Times New Roman" w:hAnsi="Times New Roman" w:cs="Times New Roman"/>
          <w:sz w:val="26"/>
          <w:szCs w:val="26"/>
        </w:rPr>
        <w:t>ля вывода о наличии в действиях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Попович 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Попович А.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ует </w:t>
      </w:r>
      <w:r>
        <w:rPr>
          <w:rFonts w:ascii="Times New Roman" w:eastAsia="Times New Roman" w:hAnsi="Times New Roman" w:cs="Times New Roman"/>
          <w:sz w:val="26"/>
          <w:szCs w:val="26"/>
        </w:rPr>
        <w:t>по ч.2 ст. 12.2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ом не устано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мировой суд в соответствии с частью 2 статьи 4.1 КоАП РФ,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Попович 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принимая во внимание обстоятельства совершения виновным лицом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Попович Алексея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2 статьи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п. 1.3 ст. 32.2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административного правонарушения, выразившегося в несоблюдении порядка </w:t>
      </w:r>
      <w:r>
        <w:rPr>
          <w:rFonts w:ascii="Times New Roman" w:eastAsia="Times New Roman" w:hAnsi="Times New Roman" w:cs="Times New Roman"/>
          <w:sz w:val="26"/>
          <w:szCs w:val="26"/>
        </w:rPr>
        <w:t>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счет 40102810245370000007, расчетный счет 03100643000000018700, в РКЦ г. Ханты-Мансийска// УФК по Ханты-Мансийскому автономному округу-Югре г. Ханты-Мансийск, БИК 0071162163, ОКТМО 71876000, ИНН 8601010390,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КБК 188 116 01123010001140 УИН 1</w:t>
      </w:r>
      <w:r>
        <w:rPr>
          <w:rFonts w:ascii="Times New Roman" w:eastAsia="Times New Roman" w:hAnsi="Times New Roman" w:cs="Times New Roman"/>
          <w:sz w:val="26"/>
          <w:szCs w:val="26"/>
        </w:rPr>
        <w:t>8810486250280009363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(УМВД России по ХМАО-Югре) (прочие денежные взыскания (штрафы) за правонарушение в области дорожного движения).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Квитанция с копией предоставляе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вую судью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«23»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Г.П. Думлер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6"/>
          <w:szCs w:val="26"/>
        </w:rPr>
        <w:t>№ 5-1441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5265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31CD-25BD-4799-9C60-5C7B3FAC605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